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0069-01-2026-000574-79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Тимура </w:t>
      </w:r>
      <w:r>
        <w:rPr>
          <w:rFonts w:ascii="Times New Roman" w:eastAsia="Times New Roman" w:hAnsi="Times New Roman" w:cs="Times New Roman"/>
          <w:sz w:val="25"/>
          <w:szCs w:val="25"/>
        </w:rPr>
        <w:t>Азатовича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Иштимеров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Нижневартовское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шоссе, дом 11/4, </w:t>
      </w:r>
      <w:r>
        <w:rPr>
          <w:rFonts w:ascii="Times New Roman" w:eastAsia="Times New Roman" w:hAnsi="Times New Roman" w:cs="Times New Roman"/>
          <w:sz w:val="25"/>
          <w:szCs w:val="25"/>
        </w:rPr>
        <w:t>помещ</w:t>
      </w:r>
      <w:r>
        <w:rPr>
          <w:rFonts w:ascii="Times New Roman" w:eastAsia="Times New Roman" w:hAnsi="Times New Roman" w:cs="Times New Roman"/>
          <w:sz w:val="25"/>
          <w:szCs w:val="25"/>
        </w:rPr>
        <w:t>. 12, 13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Иштимеров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по телекоммуникационным каналам связи через оператора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5482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4473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25822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Иштимерова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Тимура </w:t>
      </w:r>
      <w:r>
        <w:rPr>
          <w:rFonts w:ascii="Times New Roman" w:eastAsia="Times New Roman" w:hAnsi="Times New Roman" w:cs="Times New Roman"/>
          <w:sz w:val="25"/>
          <w:szCs w:val="25"/>
        </w:rPr>
        <w:t>Азатовича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